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Борова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30002067664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0412365400765003952520178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